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EAA85" w14:textId="77777777" w:rsidR="00803E14" w:rsidRPr="00BA327D" w:rsidRDefault="00000000">
      <w:pPr>
        <w:pStyle w:val="aa"/>
        <w:rPr>
          <w:lang w:val="ru-RU"/>
        </w:rPr>
      </w:pPr>
      <w:r w:rsidRPr="00BA327D">
        <w:rPr>
          <w:lang w:val="ru-RU"/>
        </w:rPr>
        <w:t>Табель учета рабочего времени (форма № Т-12)</w:t>
      </w:r>
    </w:p>
    <w:p w14:paraId="48806DC2" w14:textId="77777777" w:rsidR="00803E14" w:rsidRPr="00BA327D" w:rsidRDefault="00000000">
      <w:pPr>
        <w:rPr>
          <w:lang w:val="ru-RU"/>
        </w:rPr>
      </w:pPr>
      <w:r w:rsidRPr="00BA327D">
        <w:rPr>
          <w:lang w:val="ru-RU"/>
        </w:rPr>
        <w:t>Наименование организации: ___________________________</w:t>
      </w:r>
    </w:p>
    <w:p w14:paraId="01FF8339" w14:textId="77777777" w:rsidR="00803E14" w:rsidRPr="00BA327D" w:rsidRDefault="00000000">
      <w:pPr>
        <w:rPr>
          <w:lang w:val="ru-RU"/>
        </w:rPr>
      </w:pPr>
      <w:r w:rsidRPr="00BA327D">
        <w:rPr>
          <w:lang w:val="ru-RU"/>
        </w:rPr>
        <w:t>Структурное подразделение: ___________________________</w:t>
      </w:r>
    </w:p>
    <w:p w14:paraId="4259C9B8" w14:textId="77777777" w:rsidR="00803E14" w:rsidRPr="00BA327D" w:rsidRDefault="00000000">
      <w:pPr>
        <w:rPr>
          <w:lang w:val="ru-RU"/>
        </w:rPr>
      </w:pPr>
      <w:r w:rsidRPr="00BA327D">
        <w:rPr>
          <w:lang w:val="ru-RU"/>
        </w:rPr>
        <w:t>Код формы по ОКУД: 0301004</w:t>
      </w:r>
    </w:p>
    <w:p w14:paraId="099C718A" w14:textId="77777777" w:rsidR="00803E14" w:rsidRPr="00BA327D" w:rsidRDefault="00000000">
      <w:pPr>
        <w:rPr>
          <w:lang w:val="ru-RU"/>
        </w:rPr>
      </w:pPr>
      <w:r w:rsidRPr="00BA327D">
        <w:rPr>
          <w:lang w:val="ru-RU"/>
        </w:rPr>
        <w:t>Код по ОКПО: _________________________________________</w:t>
      </w:r>
    </w:p>
    <w:p w14:paraId="51BC6F82" w14:textId="77777777" w:rsidR="00803E14" w:rsidRPr="00BA327D" w:rsidRDefault="00000000">
      <w:pPr>
        <w:rPr>
          <w:lang w:val="ru-RU"/>
        </w:rPr>
      </w:pPr>
      <w:r w:rsidRPr="00BA327D">
        <w:rPr>
          <w:lang w:val="ru-RU"/>
        </w:rPr>
        <w:t>Период учета: с "__" __________ 20__ г. по "__" __________ 20__ г.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19"/>
        <w:gridCol w:w="710"/>
        <w:gridCol w:w="774"/>
        <w:gridCol w:w="287"/>
        <w:gridCol w:w="287"/>
        <w:gridCol w:w="287"/>
        <w:gridCol w:w="287"/>
        <w:gridCol w:w="287"/>
        <w:gridCol w:w="286"/>
        <w:gridCol w:w="286"/>
        <w:gridCol w:w="286"/>
        <w:gridCol w:w="28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16"/>
        <w:gridCol w:w="516"/>
      </w:tblGrid>
      <w:tr w:rsidR="00803E14" w14:paraId="09E38DAC" w14:textId="77777777">
        <w:tc>
          <w:tcPr>
            <w:tcW w:w="240" w:type="dxa"/>
          </w:tcPr>
          <w:p w14:paraId="450EA6CB" w14:textId="77777777" w:rsidR="00803E14" w:rsidRDefault="00000000">
            <w:r>
              <w:t>Таб. №</w:t>
            </w:r>
          </w:p>
        </w:tc>
        <w:tc>
          <w:tcPr>
            <w:tcW w:w="240" w:type="dxa"/>
          </w:tcPr>
          <w:p w14:paraId="5E21880B" w14:textId="77777777" w:rsidR="00803E14" w:rsidRDefault="00000000">
            <w:r>
              <w:t>ФИО</w:t>
            </w:r>
          </w:p>
        </w:tc>
        <w:tc>
          <w:tcPr>
            <w:tcW w:w="240" w:type="dxa"/>
          </w:tcPr>
          <w:p w14:paraId="476D0715" w14:textId="77777777" w:rsidR="00803E14" w:rsidRDefault="00000000">
            <w:r>
              <w:t>Должность</w:t>
            </w:r>
          </w:p>
        </w:tc>
        <w:tc>
          <w:tcPr>
            <w:tcW w:w="240" w:type="dxa"/>
          </w:tcPr>
          <w:p w14:paraId="3CB5787C" w14:textId="77777777" w:rsidR="00803E14" w:rsidRDefault="00000000">
            <w:r>
              <w:t>1</w:t>
            </w:r>
          </w:p>
        </w:tc>
        <w:tc>
          <w:tcPr>
            <w:tcW w:w="240" w:type="dxa"/>
          </w:tcPr>
          <w:p w14:paraId="18DC0E4E" w14:textId="77777777" w:rsidR="00803E14" w:rsidRDefault="00000000">
            <w:r>
              <w:t>2</w:t>
            </w:r>
          </w:p>
        </w:tc>
        <w:tc>
          <w:tcPr>
            <w:tcW w:w="240" w:type="dxa"/>
          </w:tcPr>
          <w:p w14:paraId="4D1D9755" w14:textId="77777777" w:rsidR="00803E14" w:rsidRDefault="00000000">
            <w:r>
              <w:t>3</w:t>
            </w:r>
          </w:p>
        </w:tc>
        <w:tc>
          <w:tcPr>
            <w:tcW w:w="240" w:type="dxa"/>
          </w:tcPr>
          <w:p w14:paraId="03437F49" w14:textId="77777777" w:rsidR="00803E14" w:rsidRDefault="00000000">
            <w:r>
              <w:t>4</w:t>
            </w:r>
          </w:p>
        </w:tc>
        <w:tc>
          <w:tcPr>
            <w:tcW w:w="240" w:type="dxa"/>
          </w:tcPr>
          <w:p w14:paraId="4F76BA1B" w14:textId="77777777" w:rsidR="00803E14" w:rsidRDefault="00000000">
            <w:r>
              <w:t>5</w:t>
            </w:r>
          </w:p>
        </w:tc>
        <w:tc>
          <w:tcPr>
            <w:tcW w:w="240" w:type="dxa"/>
          </w:tcPr>
          <w:p w14:paraId="18CE8C8F" w14:textId="77777777" w:rsidR="00803E14" w:rsidRDefault="00000000">
            <w:r>
              <w:t>6</w:t>
            </w:r>
          </w:p>
        </w:tc>
        <w:tc>
          <w:tcPr>
            <w:tcW w:w="240" w:type="dxa"/>
          </w:tcPr>
          <w:p w14:paraId="46F2FFE6" w14:textId="77777777" w:rsidR="00803E14" w:rsidRDefault="00000000">
            <w:r>
              <w:t>7</w:t>
            </w:r>
          </w:p>
        </w:tc>
        <w:tc>
          <w:tcPr>
            <w:tcW w:w="240" w:type="dxa"/>
          </w:tcPr>
          <w:p w14:paraId="734FEC00" w14:textId="77777777" w:rsidR="00803E14" w:rsidRDefault="00000000">
            <w:r>
              <w:t>8</w:t>
            </w:r>
          </w:p>
        </w:tc>
        <w:tc>
          <w:tcPr>
            <w:tcW w:w="240" w:type="dxa"/>
          </w:tcPr>
          <w:p w14:paraId="5C1DA6D9" w14:textId="77777777" w:rsidR="00803E14" w:rsidRDefault="00000000">
            <w:r>
              <w:t>9</w:t>
            </w:r>
          </w:p>
        </w:tc>
        <w:tc>
          <w:tcPr>
            <w:tcW w:w="240" w:type="dxa"/>
          </w:tcPr>
          <w:p w14:paraId="7896AD91" w14:textId="77777777" w:rsidR="00803E14" w:rsidRDefault="00000000">
            <w:r>
              <w:t>10</w:t>
            </w:r>
          </w:p>
        </w:tc>
        <w:tc>
          <w:tcPr>
            <w:tcW w:w="240" w:type="dxa"/>
          </w:tcPr>
          <w:p w14:paraId="478D929B" w14:textId="77777777" w:rsidR="00803E14" w:rsidRDefault="00000000">
            <w:r>
              <w:t>11</w:t>
            </w:r>
          </w:p>
        </w:tc>
        <w:tc>
          <w:tcPr>
            <w:tcW w:w="240" w:type="dxa"/>
          </w:tcPr>
          <w:p w14:paraId="1D3E12C3" w14:textId="77777777" w:rsidR="00803E14" w:rsidRDefault="00000000">
            <w:r>
              <w:t>12</w:t>
            </w:r>
          </w:p>
        </w:tc>
        <w:tc>
          <w:tcPr>
            <w:tcW w:w="240" w:type="dxa"/>
          </w:tcPr>
          <w:p w14:paraId="71627D22" w14:textId="77777777" w:rsidR="00803E14" w:rsidRDefault="00000000">
            <w:r>
              <w:t>13</w:t>
            </w:r>
          </w:p>
        </w:tc>
        <w:tc>
          <w:tcPr>
            <w:tcW w:w="240" w:type="dxa"/>
          </w:tcPr>
          <w:p w14:paraId="6A676754" w14:textId="77777777" w:rsidR="00803E14" w:rsidRDefault="00000000">
            <w:r>
              <w:t>14</w:t>
            </w:r>
          </w:p>
        </w:tc>
        <w:tc>
          <w:tcPr>
            <w:tcW w:w="240" w:type="dxa"/>
          </w:tcPr>
          <w:p w14:paraId="1BF3E399" w14:textId="77777777" w:rsidR="00803E14" w:rsidRDefault="00000000">
            <w:r>
              <w:t>15</w:t>
            </w:r>
          </w:p>
        </w:tc>
        <w:tc>
          <w:tcPr>
            <w:tcW w:w="240" w:type="dxa"/>
          </w:tcPr>
          <w:p w14:paraId="766F3580" w14:textId="77777777" w:rsidR="00803E14" w:rsidRDefault="00000000">
            <w:r>
              <w:t>16</w:t>
            </w:r>
          </w:p>
        </w:tc>
        <w:tc>
          <w:tcPr>
            <w:tcW w:w="240" w:type="dxa"/>
          </w:tcPr>
          <w:p w14:paraId="2364764C" w14:textId="77777777" w:rsidR="00803E14" w:rsidRDefault="00000000">
            <w:r>
              <w:t>17</w:t>
            </w:r>
          </w:p>
        </w:tc>
        <w:tc>
          <w:tcPr>
            <w:tcW w:w="240" w:type="dxa"/>
          </w:tcPr>
          <w:p w14:paraId="601B12C1" w14:textId="77777777" w:rsidR="00803E14" w:rsidRDefault="00000000">
            <w:r>
              <w:t>18</w:t>
            </w:r>
          </w:p>
        </w:tc>
        <w:tc>
          <w:tcPr>
            <w:tcW w:w="240" w:type="dxa"/>
          </w:tcPr>
          <w:p w14:paraId="09AB6B74" w14:textId="77777777" w:rsidR="00803E14" w:rsidRDefault="00000000">
            <w:r>
              <w:t>19</w:t>
            </w:r>
          </w:p>
        </w:tc>
        <w:tc>
          <w:tcPr>
            <w:tcW w:w="240" w:type="dxa"/>
          </w:tcPr>
          <w:p w14:paraId="104605DA" w14:textId="77777777" w:rsidR="00803E14" w:rsidRDefault="00000000">
            <w:r>
              <w:t>20</w:t>
            </w:r>
          </w:p>
        </w:tc>
        <w:tc>
          <w:tcPr>
            <w:tcW w:w="240" w:type="dxa"/>
          </w:tcPr>
          <w:p w14:paraId="695B4553" w14:textId="77777777" w:rsidR="00803E14" w:rsidRDefault="00000000">
            <w:r>
              <w:t>21</w:t>
            </w:r>
          </w:p>
        </w:tc>
        <w:tc>
          <w:tcPr>
            <w:tcW w:w="240" w:type="dxa"/>
          </w:tcPr>
          <w:p w14:paraId="6D7F65C7" w14:textId="77777777" w:rsidR="00803E14" w:rsidRDefault="00000000">
            <w:r>
              <w:t>22</w:t>
            </w:r>
          </w:p>
        </w:tc>
        <w:tc>
          <w:tcPr>
            <w:tcW w:w="240" w:type="dxa"/>
          </w:tcPr>
          <w:p w14:paraId="4B708152" w14:textId="77777777" w:rsidR="00803E14" w:rsidRDefault="00000000">
            <w:r>
              <w:t>23</w:t>
            </w:r>
          </w:p>
        </w:tc>
        <w:tc>
          <w:tcPr>
            <w:tcW w:w="240" w:type="dxa"/>
          </w:tcPr>
          <w:p w14:paraId="361E14B6" w14:textId="77777777" w:rsidR="00803E14" w:rsidRDefault="00000000">
            <w:r>
              <w:t>24</w:t>
            </w:r>
          </w:p>
        </w:tc>
        <w:tc>
          <w:tcPr>
            <w:tcW w:w="240" w:type="dxa"/>
          </w:tcPr>
          <w:p w14:paraId="3B0D4F80" w14:textId="77777777" w:rsidR="00803E14" w:rsidRDefault="00000000">
            <w:r>
              <w:t>25</w:t>
            </w:r>
          </w:p>
        </w:tc>
        <w:tc>
          <w:tcPr>
            <w:tcW w:w="240" w:type="dxa"/>
          </w:tcPr>
          <w:p w14:paraId="08AFC2FC" w14:textId="77777777" w:rsidR="00803E14" w:rsidRDefault="00000000">
            <w:r>
              <w:t>26</w:t>
            </w:r>
          </w:p>
        </w:tc>
        <w:tc>
          <w:tcPr>
            <w:tcW w:w="240" w:type="dxa"/>
          </w:tcPr>
          <w:p w14:paraId="59D7FD16" w14:textId="77777777" w:rsidR="00803E14" w:rsidRDefault="00000000">
            <w:r>
              <w:t>27</w:t>
            </w:r>
          </w:p>
        </w:tc>
        <w:tc>
          <w:tcPr>
            <w:tcW w:w="240" w:type="dxa"/>
          </w:tcPr>
          <w:p w14:paraId="4E151008" w14:textId="77777777" w:rsidR="00803E14" w:rsidRDefault="00000000">
            <w:r>
              <w:t>28</w:t>
            </w:r>
          </w:p>
        </w:tc>
        <w:tc>
          <w:tcPr>
            <w:tcW w:w="240" w:type="dxa"/>
          </w:tcPr>
          <w:p w14:paraId="1914D0FC" w14:textId="77777777" w:rsidR="00803E14" w:rsidRDefault="00000000">
            <w:r>
              <w:t>29</w:t>
            </w:r>
          </w:p>
        </w:tc>
        <w:tc>
          <w:tcPr>
            <w:tcW w:w="240" w:type="dxa"/>
          </w:tcPr>
          <w:p w14:paraId="4EA2115D" w14:textId="77777777" w:rsidR="00803E14" w:rsidRDefault="00000000">
            <w:r>
              <w:t>30</w:t>
            </w:r>
          </w:p>
        </w:tc>
        <w:tc>
          <w:tcPr>
            <w:tcW w:w="240" w:type="dxa"/>
          </w:tcPr>
          <w:p w14:paraId="3A80F101" w14:textId="77777777" w:rsidR="00803E14" w:rsidRDefault="00000000">
            <w:r>
              <w:t>31</w:t>
            </w:r>
          </w:p>
        </w:tc>
        <w:tc>
          <w:tcPr>
            <w:tcW w:w="240" w:type="dxa"/>
          </w:tcPr>
          <w:p w14:paraId="7FAA937E" w14:textId="77777777" w:rsidR="00803E14" w:rsidRDefault="00000000">
            <w:r>
              <w:t>Итого дней</w:t>
            </w:r>
          </w:p>
        </w:tc>
        <w:tc>
          <w:tcPr>
            <w:tcW w:w="240" w:type="dxa"/>
          </w:tcPr>
          <w:p w14:paraId="4DE94AB3" w14:textId="77777777" w:rsidR="00803E14" w:rsidRDefault="00000000">
            <w:r>
              <w:t>Итого часов</w:t>
            </w:r>
          </w:p>
        </w:tc>
      </w:tr>
      <w:tr w:rsidR="00803E14" w14:paraId="2A9AD1E4" w14:textId="77777777">
        <w:tc>
          <w:tcPr>
            <w:tcW w:w="240" w:type="dxa"/>
          </w:tcPr>
          <w:p w14:paraId="79BEAE63" w14:textId="77777777" w:rsidR="00803E14" w:rsidRDefault="00000000">
            <w:r>
              <w:t>001</w:t>
            </w:r>
          </w:p>
        </w:tc>
        <w:tc>
          <w:tcPr>
            <w:tcW w:w="240" w:type="dxa"/>
          </w:tcPr>
          <w:p w14:paraId="233500EE" w14:textId="77777777" w:rsidR="00803E14" w:rsidRDefault="00000000">
            <w:r>
              <w:t>Иванов Иван Иванович</w:t>
            </w:r>
          </w:p>
        </w:tc>
        <w:tc>
          <w:tcPr>
            <w:tcW w:w="240" w:type="dxa"/>
          </w:tcPr>
          <w:p w14:paraId="437172C4" w14:textId="77777777" w:rsidR="00803E14" w:rsidRDefault="00000000">
            <w:r>
              <w:t>Менеджер</w:t>
            </w:r>
          </w:p>
        </w:tc>
        <w:tc>
          <w:tcPr>
            <w:tcW w:w="240" w:type="dxa"/>
          </w:tcPr>
          <w:p w14:paraId="724CADE7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02B87BEB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7A76A9BA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355A5017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64BF5526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1B3287FF" w14:textId="77777777" w:rsidR="00803E14" w:rsidRDefault="00000000">
            <w:r>
              <w:t>Б</w:t>
            </w:r>
          </w:p>
        </w:tc>
        <w:tc>
          <w:tcPr>
            <w:tcW w:w="240" w:type="dxa"/>
          </w:tcPr>
          <w:p w14:paraId="7C97F868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6D21A584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3ED79CFC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70AE35E7" w14:textId="77777777" w:rsidR="00803E14" w:rsidRDefault="00000000">
            <w:r>
              <w:t>Н</w:t>
            </w:r>
          </w:p>
        </w:tc>
        <w:tc>
          <w:tcPr>
            <w:tcW w:w="240" w:type="dxa"/>
          </w:tcPr>
          <w:p w14:paraId="6656CE42" w14:textId="77777777" w:rsidR="00803E14" w:rsidRDefault="00803E14"/>
        </w:tc>
        <w:tc>
          <w:tcPr>
            <w:tcW w:w="240" w:type="dxa"/>
          </w:tcPr>
          <w:p w14:paraId="2B33B72F" w14:textId="77777777" w:rsidR="00803E14" w:rsidRDefault="00803E14"/>
        </w:tc>
        <w:tc>
          <w:tcPr>
            <w:tcW w:w="240" w:type="dxa"/>
          </w:tcPr>
          <w:p w14:paraId="7A074D8D" w14:textId="77777777" w:rsidR="00803E14" w:rsidRDefault="00803E14"/>
        </w:tc>
        <w:tc>
          <w:tcPr>
            <w:tcW w:w="240" w:type="dxa"/>
          </w:tcPr>
          <w:p w14:paraId="0537255E" w14:textId="77777777" w:rsidR="00803E14" w:rsidRDefault="00803E14"/>
        </w:tc>
        <w:tc>
          <w:tcPr>
            <w:tcW w:w="240" w:type="dxa"/>
          </w:tcPr>
          <w:p w14:paraId="2FA14677" w14:textId="77777777" w:rsidR="00803E14" w:rsidRDefault="00803E14"/>
        </w:tc>
        <w:tc>
          <w:tcPr>
            <w:tcW w:w="240" w:type="dxa"/>
          </w:tcPr>
          <w:p w14:paraId="5919095D" w14:textId="77777777" w:rsidR="00803E14" w:rsidRDefault="00803E14"/>
        </w:tc>
        <w:tc>
          <w:tcPr>
            <w:tcW w:w="240" w:type="dxa"/>
          </w:tcPr>
          <w:p w14:paraId="30890F3A" w14:textId="77777777" w:rsidR="00803E14" w:rsidRDefault="00803E14"/>
        </w:tc>
        <w:tc>
          <w:tcPr>
            <w:tcW w:w="240" w:type="dxa"/>
          </w:tcPr>
          <w:p w14:paraId="1519E0C4" w14:textId="77777777" w:rsidR="00803E14" w:rsidRDefault="00803E14"/>
        </w:tc>
        <w:tc>
          <w:tcPr>
            <w:tcW w:w="240" w:type="dxa"/>
          </w:tcPr>
          <w:p w14:paraId="1CD077A0" w14:textId="77777777" w:rsidR="00803E14" w:rsidRDefault="00803E14"/>
        </w:tc>
        <w:tc>
          <w:tcPr>
            <w:tcW w:w="240" w:type="dxa"/>
          </w:tcPr>
          <w:p w14:paraId="048A065A" w14:textId="77777777" w:rsidR="00803E14" w:rsidRDefault="00803E14"/>
        </w:tc>
        <w:tc>
          <w:tcPr>
            <w:tcW w:w="240" w:type="dxa"/>
          </w:tcPr>
          <w:p w14:paraId="3E225A46" w14:textId="77777777" w:rsidR="00803E14" w:rsidRDefault="00803E14"/>
        </w:tc>
        <w:tc>
          <w:tcPr>
            <w:tcW w:w="240" w:type="dxa"/>
          </w:tcPr>
          <w:p w14:paraId="46EE1662" w14:textId="77777777" w:rsidR="00803E14" w:rsidRDefault="00803E14"/>
        </w:tc>
        <w:tc>
          <w:tcPr>
            <w:tcW w:w="240" w:type="dxa"/>
          </w:tcPr>
          <w:p w14:paraId="36DD771B" w14:textId="77777777" w:rsidR="00803E14" w:rsidRDefault="00803E14"/>
        </w:tc>
        <w:tc>
          <w:tcPr>
            <w:tcW w:w="240" w:type="dxa"/>
          </w:tcPr>
          <w:p w14:paraId="692F27EA" w14:textId="77777777" w:rsidR="00803E14" w:rsidRDefault="00803E14"/>
        </w:tc>
        <w:tc>
          <w:tcPr>
            <w:tcW w:w="240" w:type="dxa"/>
          </w:tcPr>
          <w:p w14:paraId="511B256E" w14:textId="77777777" w:rsidR="00803E14" w:rsidRDefault="00803E14"/>
        </w:tc>
        <w:tc>
          <w:tcPr>
            <w:tcW w:w="240" w:type="dxa"/>
          </w:tcPr>
          <w:p w14:paraId="1977DC9B" w14:textId="77777777" w:rsidR="00803E14" w:rsidRDefault="00803E14"/>
        </w:tc>
        <w:tc>
          <w:tcPr>
            <w:tcW w:w="240" w:type="dxa"/>
          </w:tcPr>
          <w:p w14:paraId="2656F283" w14:textId="77777777" w:rsidR="00803E14" w:rsidRDefault="00803E14"/>
        </w:tc>
        <w:tc>
          <w:tcPr>
            <w:tcW w:w="240" w:type="dxa"/>
          </w:tcPr>
          <w:p w14:paraId="70A25B03" w14:textId="77777777" w:rsidR="00803E14" w:rsidRDefault="00803E14"/>
        </w:tc>
        <w:tc>
          <w:tcPr>
            <w:tcW w:w="240" w:type="dxa"/>
          </w:tcPr>
          <w:p w14:paraId="1F8A709D" w14:textId="77777777" w:rsidR="00803E14" w:rsidRDefault="00803E14"/>
        </w:tc>
        <w:tc>
          <w:tcPr>
            <w:tcW w:w="240" w:type="dxa"/>
          </w:tcPr>
          <w:p w14:paraId="1D0EE784" w14:textId="77777777" w:rsidR="00803E14" w:rsidRDefault="00803E14"/>
        </w:tc>
        <w:tc>
          <w:tcPr>
            <w:tcW w:w="240" w:type="dxa"/>
          </w:tcPr>
          <w:p w14:paraId="5FD47A6F" w14:textId="77777777" w:rsidR="00803E14" w:rsidRDefault="00803E14"/>
        </w:tc>
        <w:tc>
          <w:tcPr>
            <w:tcW w:w="240" w:type="dxa"/>
          </w:tcPr>
          <w:p w14:paraId="7569D91A" w14:textId="77777777" w:rsidR="00803E14" w:rsidRDefault="00000000">
            <w:r>
              <w:t>20</w:t>
            </w:r>
          </w:p>
        </w:tc>
        <w:tc>
          <w:tcPr>
            <w:tcW w:w="240" w:type="dxa"/>
          </w:tcPr>
          <w:p w14:paraId="78BAA00C" w14:textId="77777777" w:rsidR="00803E14" w:rsidRDefault="00000000">
            <w:r>
              <w:t>160</w:t>
            </w:r>
          </w:p>
        </w:tc>
      </w:tr>
      <w:tr w:rsidR="00803E14" w14:paraId="416F8FF7" w14:textId="77777777">
        <w:tc>
          <w:tcPr>
            <w:tcW w:w="240" w:type="dxa"/>
          </w:tcPr>
          <w:p w14:paraId="1072D01A" w14:textId="77777777" w:rsidR="00803E14" w:rsidRDefault="00000000">
            <w:r>
              <w:t>002</w:t>
            </w:r>
          </w:p>
        </w:tc>
        <w:tc>
          <w:tcPr>
            <w:tcW w:w="240" w:type="dxa"/>
          </w:tcPr>
          <w:p w14:paraId="1FA638BC" w14:textId="77777777" w:rsidR="00803E14" w:rsidRDefault="00000000">
            <w:r>
              <w:t>Петров Петр Петрович</w:t>
            </w:r>
          </w:p>
        </w:tc>
        <w:tc>
          <w:tcPr>
            <w:tcW w:w="240" w:type="dxa"/>
          </w:tcPr>
          <w:p w14:paraId="46DB3C1E" w14:textId="77777777" w:rsidR="00803E14" w:rsidRDefault="00000000">
            <w:r>
              <w:t>Бухгалтер</w:t>
            </w:r>
          </w:p>
        </w:tc>
        <w:tc>
          <w:tcPr>
            <w:tcW w:w="240" w:type="dxa"/>
          </w:tcPr>
          <w:p w14:paraId="639E3119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46CE82FE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7B842E39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18EE4CC0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090327F6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5920C369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58F57214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5B26486C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66B54B4C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54168A4F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7FC4E185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3F0CAFF1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64C67782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2CE39097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312ECCF2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6B791C74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2045855B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2619A73D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413184F5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23C694E1" w14:textId="77777777" w:rsidR="00803E14" w:rsidRDefault="00000000">
            <w:r>
              <w:t>Я</w:t>
            </w:r>
          </w:p>
        </w:tc>
        <w:tc>
          <w:tcPr>
            <w:tcW w:w="240" w:type="dxa"/>
          </w:tcPr>
          <w:p w14:paraId="144A4878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00CAD713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00A99F37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064DB403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6DFF8A73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7F6F478B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6B18AAA3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2C5714E5" w14:textId="77777777" w:rsidR="00803E14" w:rsidRDefault="00000000">
            <w:r>
              <w:t>В</w:t>
            </w:r>
          </w:p>
        </w:tc>
        <w:tc>
          <w:tcPr>
            <w:tcW w:w="240" w:type="dxa"/>
          </w:tcPr>
          <w:p w14:paraId="23C95B67" w14:textId="77777777" w:rsidR="00803E14" w:rsidRDefault="00803E14"/>
        </w:tc>
        <w:tc>
          <w:tcPr>
            <w:tcW w:w="240" w:type="dxa"/>
          </w:tcPr>
          <w:p w14:paraId="7EC43975" w14:textId="77777777" w:rsidR="00803E14" w:rsidRDefault="00803E14"/>
        </w:tc>
        <w:tc>
          <w:tcPr>
            <w:tcW w:w="240" w:type="dxa"/>
          </w:tcPr>
          <w:p w14:paraId="48DD42CD" w14:textId="77777777" w:rsidR="00803E14" w:rsidRDefault="00803E14"/>
        </w:tc>
        <w:tc>
          <w:tcPr>
            <w:tcW w:w="240" w:type="dxa"/>
          </w:tcPr>
          <w:p w14:paraId="6B5891B4" w14:textId="77777777" w:rsidR="00803E14" w:rsidRDefault="00000000">
            <w:r>
              <w:t>20</w:t>
            </w:r>
          </w:p>
        </w:tc>
        <w:tc>
          <w:tcPr>
            <w:tcW w:w="240" w:type="dxa"/>
          </w:tcPr>
          <w:p w14:paraId="3FDAA16C" w14:textId="77777777" w:rsidR="00803E14" w:rsidRDefault="00000000">
            <w:r>
              <w:t>160</w:t>
            </w:r>
          </w:p>
        </w:tc>
      </w:tr>
    </w:tbl>
    <w:p w14:paraId="6FF2C780" w14:textId="77777777" w:rsidR="00803E14" w:rsidRDefault="00000000">
      <w:r>
        <w:br/>
        <w:t>Условные обозначения:</w:t>
      </w:r>
    </w:p>
    <w:p w14:paraId="4FDC725C" w14:textId="77777777" w:rsidR="00803E14" w:rsidRDefault="00000000">
      <w:r>
        <w:lastRenderedPageBreak/>
        <w:t>Я – явка</w:t>
      </w:r>
    </w:p>
    <w:p w14:paraId="571C0CCF" w14:textId="77777777" w:rsidR="00803E14" w:rsidRDefault="00000000">
      <w:r>
        <w:t>В – выходной</w:t>
      </w:r>
    </w:p>
    <w:p w14:paraId="6A2455C9" w14:textId="77777777" w:rsidR="00803E14" w:rsidRDefault="00000000">
      <w:r>
        <w:t>Б – больничный</w:t>
      </w:r>
    </w:p>
    <w:p w14:paraId="0EFBF223" w14:textId="77777777" w:rsidR="00803E14" w:rsidRDefault="00000000">
      <w:r>
        <w:t>ОТ – отпуск</w:t>
      </w:r>
    </w:p>
    <w:p w14:paraId="7284F4B0" w14:textId="77777777" w:rsidR="00803E14" w:rsidRDefault="00000000">
      <w:r>
        <w:t>НН – неявка без уважительной причины</w:t>
      </w:r>
    </w:p>
    <w:p w14:paraId="71AC0B2E" w14:textId="77777777" w:rsidR="00803E14" w:rsidRDefault="00000000">
      <w:r>
        <w:t>К – командировка</w:t>
      </w:r>
    </w:p>
    <w:p w14:paraId="7035DEAA" w14:textId="77777777" w:rsidR="00803E14" w:rsidRPr="00BA327D" w:rsidRDefault="00000000">
      <w:pPr>
        <w:rPr>
          <w:lang w:val="ru-RU"/>
        </w:rPr>
      </w:pPr>
      <w:r w:rsidRPr="00BA327D">
        <w:rPr>
          <w:lang w:val="ru-RU"/>
        </w:rPr>
        <w:t>Р – работа в выходной/праздничный день</w:t>
      </w:r>
    </w:p>
    <w:p w14:paraId="5DAC22CE" w14:textId="77777777" w:rsidR="00803E14" w:rsidRPr="00BA327D" w:rsidRDefault="00000000">
      <w:pPr>
        <w:rPr>
          <w:lang w:val="ru-RU"/>
        </w:rPr>
      </w:pPr>
      <w:r w:rsidRPr="00BA327D">
        <w:rPr>
          <w:lang w:val="ru-RU"/>
        </w:rPr>
        <w:br/>
        <w:t>Ответственный за заполнение:</w:t>
      </w:r>
    </w:p>
    <w:p w14:paraId="2FC02D33" w14:textId="77777777" w:rsidR="00803E14" w:rsidRPr="00BA327D" w:rsidRDefault="00000000">
      <w:pPr>
        <w:rPr>
          <w:lang w:val="ru-RU"/>
        </w:rPr>
      </w:pPr>
      <w:r w:rsidRPr="00BA327D">
        <w:rPr>
          <w:lang w:val="ru-RU"/>
        </w:rPr>
        <w:t>ФИО: ______________________</w:t>
      </w:r>
    </w:p>
    <w:p w14:paraId="7A92DABC" w14:textId="77777777" w:rsidR="00803E14" w:rsidRPr="00BA327D" w:rsidRDefault="00000000">
      <w:pPr>
        <w:rPr>
          <w:lang w:val="ru-RU"/>
        </w:rPr>
      </w:pPr>
      <w:r w:rsidRPr="00BA327D">
        <w:rPr>
          <w:lang w:val="ru-RU"/>
        </w:rPr>
        <w:t>Должность: __________________</w:t>
      </w:r>
    </w:p>
    <w:p w14:paraId="6EDE5D00" w14:textId="77777777" w:rsidR="00803E14" w:rsidRDefault="00000000">
      <w:r>
        <w:t>Подпись: ___________________</w:t>
      </w:r>
    </w:p>
    <w:p w14:paraId="63A2A8D5" w14:textId="77777777" w:rsidR="00803E14" w:rsidRDefault="00000000">
      <w:r>
        <w:t>Дата: "__" __________ 20__ г.</w:t>
      </w:r>
    </w:p>
    <w:sectPr w:rsidR="00803E14" w:rsidSect="00BA327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123555">
    <w:abstractNumId w:val="8"/>
  </w:num>
  <w:num w:numId="2" w16cid:durableId="2094542226">
    <w:abstractNumId w:val="6"/>
  </w:num>
  <w:num w:numId="3" w16cid:durableId="1473402953">
    <w:abstractNumId w:val="5"/>
  </w:num>
  <w:num w:numId="4" w16cid:durableId="256645076">
    <w:abstractNumId w:val="4"/>
  </w:num>
  <w:num w:numId="5" w16cid:durableId="650983284">
    <w:abstractNumId w:val="7"/>
  </w:num>
  <w:num w:numId="6" w16cid:durableId="927032386">
    <w:abstractNumId w:val="3"/>
  </w:num>
  <w:num w:numId="7" w16cid:durableId="785274584">
    <w:abstractNumId w:val="2"/>
  </w:num>
  <w:num w:numId="8" w16cid:durableId="1747612637">
    <w:abstractNumId w:val="1"/>
  </w:num>
  <w:num w:numId="9" w16cid:durableId="115502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03E14"/>
    <w:rsid w:val="00A14F26"/>
    <w:rsid w:val="00AA1D8D"/>
    <w:rsid w:val="00B47730"/>
    <w:rsid w:val="00BA327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6DC10"/>
  <w14:defaultImageDpi w14:val="300"/>
  <w15:docId w15:val="{82FC5245-7CA8-47E9-AEDD-CCEBC3DF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Yulia</cp:lastModifiedBy>
  <cp:revision>2</cp:revision>
  <dcterms:created xsi:type="dcterms:W3CDTF">2025-04-23T13:04:00Z</dcterms:created>
  <dcterms:modified xsi:type="dcterms:W3CDTF">2025-04-23T13:04:00Z</dcterms:modified>
  <cp:category/>
</cp:coreProperties>
</file>